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1CD6" w14:textId="37C198BC" w:rsidR="009330F8" w:rsidRPr="009330F8" w:rsidRDefault="009330F8" w:rsidP="009330F8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lt-LT"/>
        </w:rPr>
      </w:pPr>
      <w:r w:rsidRPr="009330F8">
        <w:rPr>
          <w:rFonts w:ascii="Times New Roman" w:hAnsi="Times New Roman" w:cs="Times New Roman"/>
          <w:b/>
          <w:bCs/>
          <w:sz w:val="32"/>
          <w:szCs w:val="32"/>
          <w:lang w:val="lt-LT"/>
        </w:rPr>
        <w:t>UAB „SPgrupe“</w:t>
      </w:r>
    </w:p>
    <w:p w14:paraId="2A102DAB" w14:textId="68A53821" w:rsidR="009330F8" w:rsidRPr="009330F8" w:rsidRDefault="009330F8" w:rsidP="009330F8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lt-LT"/>
        </w:rPr>
      </w:pPr>
      <w:r w:rsidRPr="009330F8">
        <w:rPr>
          <w:rFonts w:ascii="Times New Roman" w:hAnsi="Times New Roman" w:cs="Times New Roman"/>
          <w:b/>
          <w:bCs/>
          <w:sz w:val="32"/>
          <w:szCs w:val="32"/>
          <w:lang w:val="lt-LT"/>
        </w:rPr>
        <w:t>VADOVUI / BUHALTERIJAI</w:t>
      </w:r>
    </w:p>
    <w:p w14:paraId="18A6200E" w14:textId="101261C9" w:rsidR="002F5B03" w:rsidRPr="00716B42" w:rsidRDefault="00000000" w:rsidP="009330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16B42">
        <w:rPr>
          <w:rFonts w:ascii="Times New Roman" w:hAnsi="Times New Roman" w:cs="Times New Roman"/>
          <w:sz w:val="24"/>
          <w:szCs w:val="24"/>
          <w:lang w:val="lt-LT"/>
        </w:rPr>
        <w:t>PRAŠYMAS DĖL PINIGŲ GRĄŽINIMO</w:t>
      </w:r>
    </w:p>
    <w:p w14:paraId="38288B0F" w14:textId="63F8AD2D" w:rsidR="002F5B03" w:rsidRPr="00716B42" w:rsidRDefault="00000000" w:rsidP="00966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16B42">
        <w:rPr>
          <w:rFonts w:ascii="Times New Roman" w:hAnsi="Times New Roman" w:cs="Times New Roman"/>
          <w:sz w:val="24"/>
          <w:szCs w:val="24"/>
          <w:lang w:val="lt-LT"/>
        </w:rPr>
        <w:t>__________________________</w:t>
      </w:r>
    </w:p>
    <w:p w14:paraId="066B8D5A" w14:textId="25F4072B" w:rsidR="002F5B03" w:rsidRPr="00716B42" w:rsidRDefault="009330F8" w:rsidP="00966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16B42">
        <w:rPr>
          <w:rFonts w:ascii="Times New Roman" w:hAnsi="Times New Roman" w:cs="Times New Roman"/>
          <w:sz w:val="24"/>
          <w:szCs w:val="24"/>
          <w:lang w:val="lt-LT"/>
        </w:rPr>
        <w:t>(data, vieta)</w:t>
      </w:r>
    </w:p>
    <w:p w14:paraId="0FB0B244" w14:textId="77777777" w:rsidR="009660B0" w:rsidRDefault="009660B0" w:rsidP="009330F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71A736F" w14:textId="73293A5B" w:rsidR="002F5B03" w:rsidRPr="00716B42" w:rsidRDefault="00000000" w:rsidP="009330F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16B42">
        <w:rPr>
          <w:rFonts w:ascii="Times New Roman" w:hAnsi="Times New Roman" w:cs="Times New Roman"/>
          <w:b/>
          <w:bCs/>
          <w:sz w:val="24"/>
          <w:szCs w:val="24"/>
          <w:lang w:val="lt-LT"/>
        </w:rPr>
        <w:t>Pirkėjo duomenys:</w:t>
      </w:r>
    </w:p>
    <w:p w14:paraId="7CCB5CEF" w14:textId="265B27BC" w:rsidR="002F5B03" w:rsidRPr="00716B42" w:rsidRDefault="00000000" w:rsidP="009330F8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716B42">
        <w:rPr>
          <w:rFonts w:ascii="Times New Roman" w:hAnsi="Times New Roman" w:cs="Times New Roman"/>
          <w:sz w:val="24"/>
          <w:szCs w:val="24"/>
          <w:lang w:val="lt-LT"/>
        </w:rPr>
        <w:t>Vardas, pavardė</w:t>
      </w:r>
      <w:r w:rsidR="00401D25">
        <w:rPr>
          <w:rFonts w:ascii="Times New Roman" w:hAnsi="Times New Roman" w:cs="Times New Roman"/>
          <w:sz w:val="24"/>
          <w:szCs w:val="24"/>
          <w:lang w:val="lt-LT"/>
        </w:rPr>
        <w:t>, gim. data</w:t>
      </w:r>
      <w:r w:rsidRPr="00716B42">
        <w:rPr>
          <w:rFonts w:ascii="Times New Roman" w:hAnsi="Times New Roman" w:cs="Times New Roman"/>
          <w:sz w:val="24"/>
          <w:szCs w:val="24"/>
          <w:lang w:val="lt-LT"/>
        </w:rPr>
        <w:t xml:space="preserve"> / įmonės pavadinimas</w:t>
      </w:r>
      <w:r w:rsidR="00401D25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9330F8" w:rsidRPr="00716B42">
        <w:rPr>
          <w:rFonts w:ascii="Times New Roman" w:hAnsi="Times New Roman" w:cs="Times New Roman"/>
          <w:sz w:val="24"/>
          <w:szCs w:val="24"/>
          <w:lang w:val="lt-LT"/>
        </w:rPr>
        <w:t xml:space="preserve"> kodas</w:t>
      </w:r>
      <w:r w:rsidRPr="00716B42">
        <w:rPr>
          <w:rFonts w:ascii="Times New Roman" w:hAnsi="Times New Roman" w:cs="Times New Roman"/>
          <w:sz w:val="24"/>
          <w:szCs w:val="24"/>
          <w:lang w:val="lt-LT"/>
        </w:rPr>
        <w:t>: __________________________</w:t>
      </w:r>
    </w:p>
    <w:p w14:paraId="20B94772" w14:textId="77777777" w:rsidR="002F5B03" w:rsidRPr="00716B42" w:rsidRDefault="00000000" w:rsidP="009330F8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716B42">
        <w:rPr>
          <w:rFonts w:ascii="Times New Roman" w:hAnsi="Times New Roman" w:cs="Times New Roman"/>
          <w:sz w:val="24"/>
          <w:szCs w:val="24"/>
          <w:lang w:val="lt-LT"/>
        </w:rPr>
        <w:t>Telefono nr.: __________________________</w:t>
      </w:r>
    </w:p>
    <w:p w14:paraId="54CDE0EA" w14:textId="041C8A75" w:rsidR="002F5B03" w:rsidRPr="00716B42" w:rsidRDefault="00000000" w:rsidP="009330F8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716B42">
        <w:rPr>
          <w:rFonts w:ascii="Times New Roman" w:hAnsi="Times New Roman" w:cs="Times New Roman"/>
          <w:sz w:val="24"/>
          <w:szCs w:val="24"/>
          <w:lang w:val="lt-LT"/>
        </w:rPr>
        <w:t>El. paštas: __________________________</w:t>
      </w:r>
    </w:p>
    <w:p w14:paraId="793A44D9" w14:textId="77777777" w:rsidR="002F5B03" w:rsidRPr="00716B42" w:rsidRDefault="00000000" w:rsidP="009330F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16B42">
        <w:rPr>
          <w:rFonts w:ascii="Times New Roman" w:hAnsi="Times New Roman" w:cs="Times New Roman"/>
          <w:b/>
          <w:bCs/>
          <w:sz w:val="24"/>
          <w:szCs w:val="24"/>
          <w:lang w:val="lt-LT"/>
        </w:rPr>
        <w:t>Užsakymo informacija:</w:t>
      </w:r>
    </w:p>
    <w:p w14:paraId="4B7042D9" w14:textId="1471001C" w:rsidR="002F5B03" w:rsidRPr="00716B42" w:rsidRDefault="00000000" w:rsidP="009330F8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716B42">
        <w:rPr>
          <w:rFonts w:ascii="Times New Roman" w:hAnsi="Times New Roman" w:cs="Times New Roman"/>
          <w:sz w:val="24"/>
          <w:szCs w:val="24"/>
          <w:lang w:val="lt-LT"/>
        </w:rPr>
        <w:t>Užsakymo numeris</w:t>
      </w:r>
      <w:r w:rsidR="009330F8" w:rsidRPr="00716B42">
        <w:rPr>
          <w:rFonts w:ascii="Times New Roman" w:hAnsi="Times New Roman" w:cs="Times New Roman"/>
          <w:sz w:val="24"/>
          <w:szCs w:val="24"/>
          <w:lang w:val="lt-LT"/>
        </w:rPr>
        <w:t xml:space="preserve"> (jeigu pirkimas buvo vykdomas el. parduotuvėje)</w:t>
      </w:r>
      <w:r w:rsidRPr="00716B42">
        <w:rPr>
          <w:rFonts w:ascii="Times New Roman" w:hAnsi="Times New Roman" w:cs="Times New Roman"/>
          <w:sz w:val="24"/>
          <w:szCs w:val="24"/>
          <w:lang w:val="lt-LT"/>
        </w:rPr>
        <w:t>: __________________________</w:t>
      </w:r>
    </w:p>
    <w:p w14:paraId="2CC16F27" w14:textId="303674E6" w:rsidR="002F5B03" w:rsidRPr="00716B42" w:rsidRDefault="00000000" w:rsidP="009330F8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716B42">
        <w:rPr>
          <w:rFonts w:ascii="Times New Roman" w:hAnsi="Times New Roman" w:cs="Times New Roman"/>
          <w:sz w:val="24"/>
          <w:szCs w:val="24"/>
          <w:lang w:val="lt-LT"/>
        </w:rPr>
        <w:t>Sąskaitos faktūros numeris</w:t>
      </w:r>
      <w:r w:rsidR="009330F8" w:rsidRPr="00716B42">
        <w:rPr>
          <w:rFonts w:ascii="Times New Roman" w:hAnsi="Times New Roman" w:cs="Times New Roman"/>
          <w:sz w:val="24"/>
          <w:szCs w:val="24"/>
          <w:lang w:val="lt-LT"/>
        </w:rPr>
        <w:t xml:space="preserve"> (jeigu sąskaita faktūra buvo išrašyta)</w:t>
      </w:r>
      <w:r w:rsidRPr="00716B42">
        <w:rPr>
          <w:rFonts w:ascii="Times New Roman" w:hAnsi="Times New Roman" w:cs="Times New Roman"/>
          <w:sz w:val="24"/>
          <w:szCs w:val="24"/>
          <w:lang w:val="lt-LT"/>
        </w:rPr>
        <w:t>: __________________________</w:t>
      </w:r>
    </w:p>
    <w:p w14:paraId="1237C42D" w14:textId="77777777" w:rsidR="002F5B03" w:rsidRPr="00716B42" w:rsidRDefault="002F5B03" w:rsidP="009330F8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D0704C5" w14:textId="77777777" w:rsidR="00401D25" w:rsidRDefault="00401D25" w:rsidP="009330F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1A42B79" w14:textId="2EB5EC4F" w:rsidR="00401D25" w:rsidRPr="00401D25" w:rsidRDefault="00000000" w:rsidP="009330F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16B42">
        <w:rPr>
          <w:rFonts w:ascii="Times New Roman" w:hAnsi="Times New Roman" w:cs="Times New Roman"/>
          <w:b/>
          <w:bCs/>
          <w:sz w:val="24"/>
          <w:szCs w:val="24"/>
          <w:lang w:val="lt-LT"/>
        </w:rPr>
        <w:t>SVARBU: PINIGŲ GRĄŽINIMO SĄSKAITA (PRIVALOMA UŽPILDYTI)</w:t>
      </w:r>
    </w:p>
    <w:p w14:paraId="62C41839" w14:textId="143771B6" w:rsidR="00401D25" w:rsidRDefault="00000000" w:rsidP="009330F8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716B42">
        <w:rPr>
          <w:rFonts w:ascii="Times New Roman" w:hAnsi="Times New Roman" w:cs="Times New Roman"/>
          <w:sz w:val="24"/>
          <w:szCs w:val="24"/>
          <w:lang w:val="lt-LT"/>
        </w:rPr>
        <w:t>Sąskaitos gavėjas: __________________________</w:t>
      </w:r>
    </w:p>
    <w:p w14:paraId="6B1DF3F2" w14:textId="3FE22C23" w:rsidR="002F5B03" w:rsidRPr="00716B42" w:rsidRDefault="00000000" w:rsidP="009330F8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716B42">
        <w:rPr>
          <w:rFonts w:ascii="Times New Roman" w:hAnsi="Times New Roman" w:cs="Times New Roman"/>
          <w:sz w:val="24"/>
          <w:szCs w:val="24"/>
          <w:lang w:val="lt-LT"/>
        </w:rPr>
        <w:t>Banko sąskaitos Nr. (IBAN): __________________________</w:t>
      </w:r>
    </w:p>
    <w:p w14:paraId="5C61CB02" w14:textId="2E1212E2" w:rsidR="00401D25" w:rsidRPr="00401D25" w:rsidRDefault="00000000" w:rsidP="009330F8">
      <w:pPr>
        <w:spacing w:line="240" w:lineRule="auto"/>
        <w:rPr>
          <w:rFonts w:ascii="Times New Roman" w:hAnsi="Times New Roman" w:cs="Times New Roman"/>
          <w:sz w:val="20"/>
          <w:szCs w:val="20"/>
          <w:lang w:val="lt-LT"/>
        </w:rPr>
      </w:pPr>
      <w:r w:rsidRPr="00401D25">
        <w:rPr>
          <w:rFonts w:ascii="Times New Roman" w:hAnsi="Times New Roman" w:cs="Times New Roman"/>
          <w:b/>
          <w:bCs/>
          <w:sz w:val="20"/>
          <w:szCs w:val="20"/>
          <w:lang w:val="lt-LT"/>
        </w:rPr>
        <w:t>PASTABA</w:t>
      </w:r>
      <w:r w:rsidRPr="00401D25">
        <w:rPr>
          <w:rFonts w:ascii="Times New Roman" w:hAnsi="Times New Roman" w:cs="Times New Roman"/>
          <w:sz w:val="20"/>
          <w:szCs w:val="20"/>
          <w:lang w:val="lt-LT"/>
        </w:rPr>
        <w:t>: jei banko sąskaita nebus nurodyta, pinigų grąžinimas negalės būti vykdomas.</w:t>
      </w:r>
    </w:p>
    <w:p w14:paraId="5DEEE19E" w14:textId="17E236EC" w:rsidR="002F5B03" w:rsidRPr="00716B42" w:rsidRDefault="00000000" w:rsidP="009330F8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716B42">
        <w:rPr>
          <w:rFonts w:ascii="Times New Roman" w:hAnsi="Times New Roman" w:cs="Times New Roman"/>
          <w:sz w:val="24"/>
          <w:szCs w:val="24"/>
          <w:lang w:val="lt-LT"/>
        </w:rPr>
        <w:t>Prašoma grąžinti suma: __________ EUR</w:t>
      </w:r>
    </w:p>
    <w:p w14:paraId="30524882" w14:textId="77777777" w:rsidR="002F5B03" w:rsidRPr="00716B42" w:rsidRDefault="002F5B03" w:rsidP="009330F8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AFDD052" w14:textId="77777777" w:rsidR="00716B42" w:rsidRDefault="00716B42" w:rsidP="009330F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FB48275" w14:textId="48AF5FDF" w:rsidR="002F5B03" w:rsidRPr="00716B42" w:rsidRDefault="00000000" w:rsidP="009330F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16B42">
        <w:rPr>
          <w:rFonts w:ascii="Times New Roman" w:hAnsi="Times New Roman" w:cs="Times New Roman"/>
          <w:b/>
          <w:bCs/>
          <w:sz w:val="24"/>
          <w:szCs w:val="24"/>
          <w:lang w:val="lt-LT"/>
        </w:rPr>
        <w:t>SVARBI INFORMACIJA APIE PINIGŲ GRĄŽINIMĄ</w:t>
      </w:r>
    </w:p>
    <w:p w14:paraId="2AFDBD8A" w14:textId="77777777" w:rsidR="002F5B03" w:rsidRPr="00401D25" w:rsidRDefault="00000000" w:rsidP="009330F8">
      <w:pPr>
        <w:spacing w:line="240" w:lineRule="auto"/>
        <w:rPr>
          <w:rFonts w:ascii="Times New Roman" w:hAnsi="Times New Roman" w:cs="Times New Roman"/>
          <w:lang w:val="lt-LT"/>
        </w:rPr>
      </w:pPr>
      <w:r w:rsidRPr="00401D25">
        <w:rPr>
          <w:rFonts w:ascii="Times New Roman" w:hAnsi="Times New Roman" w:cs="Times New Roman"/>
          <w:lang w:val="lt-LT"/>
        </w:rPr>
        <w:t>• Jeigu užsakymas atšaukiamas arba prekės grąžinamos pirkėjo iniciatyva ir ne dėl pardavėjo klaidos,</w:t>
      </w:r>
    </w:p>
    <w:p w14:paraId="635D1459" w14:textId="77777777" w:rsidR="002F5B03" w:rsidRPr="00401D25" w:rsidRDefault="00000000" w:rsidP="009330F8">
      <w:pPr>
        <w:spacing w:line="240" w:lineRule="auto"/>
        <w:rPr>
          <w:rFonts w:ascii="Times New Roman" w:hAnsi="Times New Roman" w:cs="Times New Roman"/>
          <w:lang w:val="lt-LT"/>
        </w:rPr>
      </w:pPr>
      <w:r w:rsidRPr="00401D25">
        <w:rPr>
          <w:rFonts w:ascii="Times New Roman" w:hAnsi="Times New Roman" w:cs="Times New Roman"/>
          <w:lang w:val="lt-LT"/>
        </w:rPr>
        <w:t xml:space="preserve">  užsakymo administravimo mokestis nėra grąžinamas.</w:t>
      </w:r>
    </w:p>
    <w:p w14:paraId="04E28389" w14:textId="77777777" w:rsidR="002F5B03" w:rsidRPr="00401D25" w:rsidRDefault="00000000" w:rsidP="009330F8">
      <w:pPr>
        <w:spacing w:line="240" w:lineRule="auto"/>
        <w:rPr>
          <w:rFonts w:ascii="Times New Roman" w:hAnsi="Times New Roman" w:cs="Times New Roman"/>
          <w:lang w:val="lt-LT"/>
        </w:rPr>
      </w:pPr>
      <w:r w:rsidRPr="00401D25">
        <w:rPr>
          <w:rFonts w:ascii="Times New Roman" w:hAnsi="Times New Roman" w:cs="Times New Roman"/>
          <w:lang w:val="lt-LT"/>
        </w:rPr>
        <w:t>• Jeigu buvo suteikta transporto (pristatymo) paslauga, jos mokestis taip pat nėra grąžinamas.</w:t>
      </w:r>
    </w:p>
    <w:p w14:paraId="00DCD326" w14:textId="77777777" w:rsidR="002F5B03" w:rsidRPr="00716B42" w:rsidRDefault="002F5B03" w:rsidP="009330F8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29D0B02" w14:textId="190460DF" w:rsidR="002F5B03" w:rsidRPr="00401D25" w:rsidRDefault="00000000" w:rsidP="00933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B42">
        <w:rPr>
          <w:rFonts w:ascii="Times New Roman" w:hAnsi="Times New Roman" w:cs="Times New Roman"/>
          <w:sz w:val="24"/>
          <w:szCs w:val="24"/>
          <w:lang w:val="lt-LT"/>
        </w:rPr>
        <w:t>Patvirtinu, kad su šia informacija susipažinau ir sutinku</w:t>
      </w:r>
      <w:r w:rsidR="00401D25">
        <w:rPr>
          <w:rFonts w:ascii="Times New Roman" w:hAnsi="Times New Roman" w:cs="Times New Roman"/>
          <w:sz w:val="24"/>
          <w:szCs w:val="24"/>
        </w:rPr>
        <w:t>!</w:t>
      </w:r>
    </w:p>
    <w:p w14:paraId="4DBC1A07" w14:textId="77777777" w:rsidR="002F5B03" w:rsidRPr="00716B42" w:rsidRDefault="002F5B03" w:rsidP="009330F8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43F5CC4" w14:textId="77777777" w:rsidR="002F5B03" w:rsidRPr="00716B42" w:rsidRDefault="00000000" w:rsidP="009330F8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716B42">
        <w:rPr>
          <w:rFonts w:ascii="Times New Roman" w:hAnsi="Times New Roman" w:cs="Times New Roman"/>
          <w:sz w:val="24"/>
          <w:szCs w:val="24"/>
          <w:lang w:val="lt-LT"/>
        </w:rPr>
        <w:t>__________________________</w:t>
      </w:r>
    </w:p>
    <w:p w14:paraId="4DD6A1AB" w14:textId="77777777" w:rsidR="002F5B03" w:rsidRPr="00716B42" w:rsidRDefault="00000000" w:rsidP="009330F8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716B42">
        <w:rPr>
          <w:rFonts w:ascii="Times New Roman" w:hAnsi="Times New Roman" w:cs="Times New Roman"/>
          <w:sz w:val="24"/>
          <w:szCs w:val="24"/>
          <w:lang w:val="lt-LT"/>
        </w:rPr>
        <w:t>(Vardas, pavardė, parašas)</w:t>
      </w:r>
    </w:p>
    <w:sectPr w:rsidR="002F5B03" w:rsidRPr="00716B42" w:rsidSect="009330F8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4119888">
    <w:abstractNumId w:val="8"/>
  </w:num>
  <w:num w:numId="2" w16cid:durableId="1169129259">
    <w:abstractNumId w:val="6"/>
  </w:num>
  <w:num w:numId="3" w16cid:durableId="1069033220">
    <w:abstractNumId w:val="5"/>
  </w:num>
  <w:num w:numId="4" w16cid:durableId="1833714602">
    <w:abstractNumId w:val="4"/>
  </w:num>
  <w:num w:numId="5" w16cid:durableId="1339696926">
    <w:abstractNumId w:val="7"/>
  </w:num>
  <w:num w:numId="6" w16cid:durableId="99960541">
    <w:abstractNumId w:val="3"/>
  </w:num>
  <w:num w:numId="7" w16cid:durableId="1030298000">
    <w:abstractNumId w:val="2"/>
  </w:num>
  <w:num w:numId="8" w16cid:durableId="2069720440">
    <w:abstractNumId w:val="1"/>
  </w:num>
  <w:num w:numId="9" w16cid:durableId="102409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5B03"/>
    <w:rsid w:val="00326F90"/>
    <w:rsid w:val="00401D25"/>
    <w:rsid w:val="0045286C"/>
    <w:rsid w:val="00716B42"/>
    <w:rsid w:val="009330F8"/>
    <w:rsid w:val="009660B0"/>
    <w:rsid w:val="00AA1D8D"/>
    <w:rsid w:val="00B47730"/>
    <w:rsid w:val="00B91F90"/>
    <w:rsid w:val="00C676D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29E14"/>
  <w14:defaultImageDpi w14:val="300"/>
  <w15:docId w15:val="{B95DD80D-318F-458C-BD77-EF643961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Laima Merkienė</cp:lastModifiedBy>
  <cp:revision>2</cp:revision>
  <dcterms:created xsi:type="dcterms:W3CDTF">2026-02-25T08:57:00Z</dcterms:created>
  <dcterms:modified xsi:type="dcterms:W3CDTF">2026-02-25T08:57:00Z</dcterms:modified>
  <cp:category/>
</cp:coreProperties>
</file>